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0244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0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1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Умов И.А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Умов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один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Умовым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673697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Умов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0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автодороге возле дома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транспортным средством «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1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86 ПК № 07</w:t>
      </w:r>
      <w:r>
        <w:rPr>
          <w:rFonts w:ascii="Times New Roman" w:eastAsia="Times New Roman" w:hAnsi="Times New Roman" w:cs="Times New Roman"/>
          <w:sz w:val="28"/>
          <w:szCs w:val="28"/>
        </w:rPr>
        <w:t>1611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СП № 061477 от 05.02.2025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86 АА об административном задержании;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Style w:val="cat-UserDefinedgrp-34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Умов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один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09.06</w:t>
      </w:r>
      <w:r>
        <w:rPr>
          <w:rFonts w:ascii="Times New Roman" w:eastAsia="Times New Roman" w:hAnsi="Times New Roman" w:cs="Times New Roman"/>
          <w:sz w:val="28"/>
          <w:szCs w:val="28"/>
        </w:rPr>
        <w:t>.2024 года;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акта приема сдачи водительского удостоверения;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ОБДПС </w:t>
      </w:r>
      <w:r>
        <w:rPr>
          <w:rStyle w:val="cat-UserDefinedgrp-35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правонарушениях» разъяснено, что «…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Умов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2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г. Сургута </w:t>
      </w:r>
      <w:r>
        <w:rPr>
          <w:rStyle w:val="cat-PhoneNumbergrp-23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24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5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40102810245370000007. Получатель: УФК по ХМАО-Югре (</w:t>
      </w:r>
      <w:r>
        <w:rPr>
          <w:rStyle w:val="cat-ExternalSystemDefinedgrp-29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6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244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Timegrp-20rplc-16">
    <w:name w:val="cat-Time grp-20 rplc-16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CarNumbergrp-21rplc-21">
    <w:name w:val="cat-CarNumber grp-21 rplc-21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Timegrp-20rplc-31">
    <w:name w:val="cat-Time grp-20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CarNumbergrp-21rplc-36">
    <w:name w:val="cat-CarNumber grp-21 rplc-3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PhoneNumbergrp-22rplc-54">
    <w:name w:val="cat-PhoneNumber grp-22 rplc-54"/>
    <w:basedOn w:val="DefaultParagraphFont"/>
  </w:style>
  <w:style w:type="character" w:customStyle="1" w:styleId="cat-PhoneNumbergrp-23rplc-56">
    <w:name w:val="cat-PhoneNumber grp-23 rplc-56"/>
    <w:basedOn w:val="DefaultParagraphFont"/>
  </w:style>
  <w:style w:type="character" w:customStyle="1" w:styleId="cat-PhoneNumbergrp-24rplc-57">
    <w:name w:val="cat-PhoneNumber grp-24 rplc-57"/>
    <w:basedOn w:val="DefaultParagraphFont"/>
  </w:style>
  <w:style w:type="character" w:customStyle="1" w:styleId="cat-PhoneNumbergrp-25rplc-58">
    <w:name w:val="cat-PhoneNumber grp-25 rplc-58"/>
    <w:basedOn w:val="DefaultParagraphFont"/>
  </w:style>
  <w:style w:type="character" w:customStyle="1" w:styleId="cat-ExternalSystemDefinedgrp-29rplc-59">
    <w:name w:val="cat-ExternalSystemDefined grp-29 rplc-59"/>
    <w:basedOn w:val="DefaultParagraphFont"/>
  </w:style>
  <w:style w:type="character" w:customStyle="1" w:styleId="cat-PhoneNumbergrp-26rplc-60">
    <w:name w:val="cat-PhoneNumber grp-26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